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76E5" w14:textId="11E6AA57" w:rsidR="00764099" w:rsidRDefault="00AF3393" w:rsidP="00AF3393">
      <w:pPr>
        <w:pStyle w:val="Heading1"/>
        <w:jc w:val="center"/>
      </w:pPr>
      <w:r>
        <w:rPr>
          <w:noProof/>
        </w:rPr>
        <w:drawing>
          <wp:inline distT="0" distB="0" distL="0" distR="0" wp14:anchorId="6D5CC640" wp14:editId="377C1AE2">
            <wp:extent cx="5937679" cy="1133475"/>
            <wp:effectExtent l="0" t="0" r="6350" b="0"/>
            <wp:docPr id="1820053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53047" name="Picture 1820053047"/>
                    <pic:cNvPicPr/>
                  </pic:nvPicPr>
                  <pic:blipFill>
                    <a:blip r:embed="rId6"/>
                    <a:stretch>
                      <a:fillRect/>
                    </a:stretch>
                  </pic:blipFill>
                  <pic:spPr>
                    <a:xfrm>
                      <a:off x="0" y="0"/>
                      <a:ext cx="5992875" cy="1144012"/>
                    </a:xfrm>
                    <a:prstGeom prst="rect">
                      <a:avLst/>
                    </a:prstGeom>
                  </pic:spPr>
                </pic:pic>
              </a:graphicData>
            </a:graphic>
          </wp:inline>
        </w:drawing>
      </w:r>
    </w:p>
    <w:p w14:paraId="2294BD90" w14:textId="1A4E2F78" w:rsidR="00AF3393" w:rsidRDefault="00867FAF" w:rsidP="00AF3393">
      <w:pPr>
        <w:pStyle w:val="Heading2"/>
      </w:pPr>
      <w:r>
        <w:t>J</w:t>
      </w:r>
      <w:r w:rsidR="00AF3393">
        <w:t>oin our Team at Sutton Elms Baptist Church</w:t>
      </w:r>
    </w:p>
    <w:p w14:paraId="77921132" w14:textId="424E9C61" w:rsidR="00764099" w:rsidRDefault="00000000">
      <w:r>
        <w:t>Youth Ministry Leader (Part-Time – 13 hours per week)</w:t>
      </w:r>
      <w:r>
        <w:br/>
        <w:t>Salary: £8,788 per year + expenses (excluding travel to/from church)</w:t>
      </w:r>
      <w:r>
        <w:br/>
        <w:t>Location: Broughton Astley, South Leicestershire</w:t>
      </w:r>
    </w:p>
    <w:p w14:paraId="39AA9B7B" w14:textId="77777777" w:rsidR="00764099" w:rsidRDefault="00000000">
      <w:r>
        <w:t>Are you passionate about helping young people discover Jesus and grow in their faith? Do you have the energy, creativity, and heart to inspire the next generation? If so, we’d love to meet you!</w:t>
      </w:r>
      <w:r>
        <w:br/>
      </w:r>
      <w:r>
        <w:br/>
        <w:t>Sutton Elms Baptist Church is a lively and growing family church at the heart of Broughton Astley. We’re looking for an enthusiastic and committed Youth Ministry Leader to take the lead in shaping and growing our youth work, supported by a fantastic team of volunteers.</w:t>
      </w:r>
    </w:p>
    <w:p w14:paraId="611BA250" w14:textId="77777777" w:rsidR="00764099" w:rsidRDefault="00000000">
      <w:pPr>
        <w:pStyle w:val="Heading2"/>
      </w:pPr>
      <w:r>
        <w:t>🌱 What You’ll Be Doing</w:t>
      </w:r>
    </w:p>
    <w:p w14:paraId="7C2EAEBA" w14:textId="77777777" w:rsidR="00764099" w:rsidRDefault="00000000">
      <w:pPr>
        <w:pStyle w:val="ListBullet"/>
      </w:pPr>
      <w:r>
        <w:t>Leading and developing our youth group “PULSE” and other youth social events for ages 11–18+</w:t>
      </w:r>
    </w:p>
    <w:p w14:paraId="25F20358" w14:textId="77777777" w:rsidR="00764099" w:rsidRDefault="00000000">
      <w:pPr>
        <w:pStyle w:val="ListBullet"/>
      </w:pPr>
      <w:r>
        <w:t>Building relationships with young people, helping them to explore and grow in their faith</w:t>
      </w:r>
    </w:p>
    <w:p w14:paraId="5076FE7D" w14:textId="77777777" w:rsidR="00764099" w:rsidRDefault="00000000">
      <w:pPr>
        <w:pStyle w:val="ListBullet"/>
      </w:pPr>
      <w:r>
        <w:t>Working alongside and guiding a team of passionate adult volunteers</w:t>
      </w:r>
    </w:p>
    <w:p w14:paraId="000DF21B" w14:textId="77777777" w:rsidR="00764099" w:rsidRDefault="00000000">
      <w:pPr>
        <w:pStyle w:val="ListBullet"/>
      </w:pPr>
      <w:r>
        <w:t>Bringing fresh ideas and energy to our youth programme</w:t>
      </w:r>
    </w:p>
    <w:p w14:paraId="320DB07B" w14:textId="77777777" w:rsidR="00764099" w:rsidRDefault="00000000">
      <w:pPr>
        <w:pStyle w:val="ListBullet"/>
      </w:pPr>
      <w:r>
        <w:t>Helping young people feel connected to church life and our wider community</w:t>
      </w:r>
    </w:p>
    <w:p w14:paraId="52381AC7" w14:textId="77777777" w:rsidR="00764099" w:rsidRDefault="00000000">
      <w:pPr>
        <w:pStyle w:val="Heading2"/>
      </w:pPr>
      <w:r>
        <w:t>🙌 What We’re Looking For</w:t>
      </w:r>
    </w:p>
    <w:p w14:paraId="4D681F55" w14:textId="77777777" w:rsidR="00764099" w:rsidRDefault="00000000">
      <w:pPr>
        <w:pStyle w:val="ListBullet"/>
      </w:pPr>
      <w:r>
        <w:t>A committed Christian who knows Jesus as their Lord and Saviour</w:t>
      </w:r>
    </w:p>
    <w:p w14:paraId="2E86CDF5" w14:textId="77777777" w:rsidR="00764099" w:rsidRDefault="00000000">
      <w:pPr>
        <w:pStyle w:val="ListBullet"/>
      </w:pPr>
      <w:r>
        <w:t>Someone who shares our mission for young people to find Jesus</w:t>
      </w:r>
    </w:p>
    <w:p w14:paraId="0497EDD3" w14:textId="77777777" w:rsidR="00764099" w:rsidRDefault="00000000">
      <w:pPr>
        <w:pStyle w:val="ListBullet"/>
      </w:pPr>
      <w:r>
        <w:t>Organised, encouraging, and able to lead volunteers</w:t>
      </w:r>
    </w:p>
    <w:p w14:paraId="538B6582" w14:textId="77777777" w:rsidR="00764099" w:rsidRDefault="00000000">
      <w:pPr>
        <w:pStyle w:val="ListBullet"/>
      </w:pPr>
      <w:r>
        <w:t>Full of ideas, energy, and creativity — experience in youth work is helpful but not essential</w:t>
      </w:r>
    </w:p>
    <w:p w14:paraId="25C20C5D" w14:textId="1CB89B27" w:rsidR="00764099" w:rsidRDefault="00000000">
      <w:pPr>
        <w:pStyle w:val="ListBullet"/>
      </w:pPr>
      <w:r>
        <w:t>Ideally with some basic training in youth wor</w:t>
      </w:r>
      <w:r w:rsidR="002374AA">
        <w:t>k but we will</w:t>
      </w:r>
      <w:r>
        <w:t xml:space="preserve"> support and fund further training </w:t>
      </w:r>
      <w:r w:rsidR="002374AA">
        <w:t>where</w:t>
      </w:r>
      <w:r>
        <w:t xml:space="preserve"> needed</w:t>
      </w:r>
      <w:r w:rsidR="002374AA">
        <w:t xml:space="preserve">. </w:t>
      </w:r>
    </w:p>
    <w:p w14:paraId="206100FD" w14:textId="77777777" w:rsidR="00764099" w:rsidRDefault="00000000">
      <w:pPr>
        <w:pStyle w:val="Heading2"/>
      </w:pPr>
      <w:r>
        <w:t>💡 Why You’ll Love It Here</w:t>
      </w:r>
    </w:p>
    <w:p w14:paraId="446F9C0A" w14:textId="77777777" w:rsidR="00764099" w:rsidRDefault="00000000">
      <w:r>
        <w:t>You’ll be joining a warm, welcoming church family who are eager to support you. You’ll have the freedom to shape the ministry, dream big, and make a lasting impact in young people’s lives — all while being encouraged and prayed for by a team that believes in you.</w:t>
      </w:r>
    </w:p>
    <w:p w14:paraId="08C1F2F8" w14:textId="77777777" w:rsidR="00764099" w:rsidRDefault="00000000">
      <w:r>
        <w:t>Interested?</w:t>
      </w:r>
      <w:r>
        <w:br/>
        <w:t>We’d love to hear from you!</w:t>
      </w:r>
      <w:r>
        <w:br/>
        <w:t>To find out more or apply, contact [insert contact name/email/phone].</w:t>
      </w:r>
      <w:r>
        <w:br/>
      </w:r>
      <w:r>
        <w:br/>
        <w:t>Come and be part of what God is doing at Sutton Elms Baptist Church — where faith, fun, and community come alive!</w:t>
      </w:r>
    </w:p>
    <w:sectPr w:rsidR="00764099" w:rsidSect="00AF33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2763496">
    <w:abstractNumId w:val="8"/>
  </w:num>
  <w:num w:numId="2" w16cid:durableId="1845977613">
    <w:abstractNumId w:val="6"/>
  </w:num>
  <w:num w:numId="3" w16cid:durableId="525287234">
    <w:abstractNumId w:val="5"/>
  </w:num>
  <w:num w:numId="4" w16cid:durableId="1733119965">
    <w:abstractNumId w:val="4"/>
  </w:num>
  <w:num w:numId="5" w16cid:durableId="1705671352">
    <w:abstractNumId w:val="7"/>
  </w:num>
  <w:num w:numId="6" w16cid:durableId="1013454300">
    <w:abstractNumId w:val="3"/>
  </w:num>
  <w:num w:numId="7" w16cid:durableId="1767652499">
    <w:abstractNumId w:val="2"/>
  </w:num>
  <w:num w:numId="8" w16cid:durableId="1176503168">
    <w:abstractNumId w:val="1"/>
  </w:num>
  <w:num w:numId="9" w16cid:durableId="99549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74AA"/>
    <w:rsid w:val="0029639D"/>
    <w:rsid w:val="00326F90"/>
    <w:rsid w:val="003A0D40"/>
    <w:rsid w:val="00764099"/>
    <w:rsid w:val="00867FAF"/>
    <w:rsid w:val="00AA1D8D"/>
    <w:rsid w:val="00AF3393"/>
    <w:rsid w:val="00B47730"/>
    <w:rsid w:val="00C15B10"/>
    <w:rsid w:val="00CA3FD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EA958"/>
  <w14:defaultImageDpi w14:val="300"/>
  <w15:docId w15:val="{3CDAFEB7-FA9B-4AFE-9CC6-6922883F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335</Words>
  <Characters>1675</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Mick Sawyer</cp:lastModifiedBy>
  <cp:revision>4</cp:revision>
  <dcterms:created xsi:type="dcterms:W3CDTF">2025-11-07T15:20:00Z</dcterms:created>
  <dcterms:modified xsi:type="dcterms:W3CDTF">2026-02-02T22:16:00Z</dcterms:modified>
  <cp:category/>
</cp:coreProperties>
</file>